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671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86MS0063-01-2025-002847-61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Залимхана Картпосовича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Темиржанов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Темиржанов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1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 полиции ОБППСП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г.Сургуту,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В.Ф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Темиржанова З.К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Темиржанова Залимхана Картпосовича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671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